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20 мая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</w:t>
      </w:r>
      <w:r>
        <w:rPr>
          <w:rFonts w:ascii="Times New Roman" w:eastAsia="Times New Roman" w:hAnsi="Times New Roman" w:cs="Times New Roman"/>
        </w:rPr>
        <w:t>., с участием привлекаемого к административной ответственности лица –</w:t>
      </w:r>
      <w:r>
        <w:rPr>
          <w:rFonts w:ascii="Times New Roman" w:eastAsia="Times New Roman" w:hAnsi="Times New Roman" w:cs="Times New Roman"/>
        </w:rPr>
        <w:t xml:space="preserve"> Грачева М.С.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Грачева Максима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ул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женатого, </w:t>
      </w:r>
      <w:r>
        <w:rPr>
          <w:rFonts w:ascii="Times New Roman" w:eastAsia="Times New Roman" w:hAnsi="Times New Roman" w:cs="Times New Roman"/>
        </w:rPr>
        <w:t xml:space="preserve">имеющего на иждивении двоих несовершеннолетних детей, </w:t>
      </w:r>
      <w:r>
        <w:rPr>
          <w:rFonts w:ascii="Times New Roman" w:eastAsia="Times New Roman" w:hAnsi="Times New Roman" w:cs="Times New Roman"/>
        </w:rPr>
        <w:t>официально не трудоустроенного,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19 мая 2025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00</w:t>
      </w:r>
      <w:r>
        <w:rPr>
          <w:rFonts w:ascii="Times New Roman" w:eastAsia="Times New Roman" w:hAnsi="Times New Roman" w:cs="Times New Roman"/>
        </w:rPr>
        <w:t xml:space="preserve"> мин., </w:t>
      </w:r>
      <w:r>
        <w:rPr>
          <w:rFonts w:ascii="Times New Roman" w:eastAsia="Times New Roman" w:hAnsi="Times New Roman" w:cs="Times New Roman"/>
        </w:rPr>
        <w:t xml:space="preserve">Грачев М.С., у дома №5 по ул. Лесная в п.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</w:t>
      </w:r>
      <w:r>
        <w:rPr>
          <w:rFonts w:ascii="Times New Roman" w:eastAsia="Times New Roman" w:hAnsi="Times New Roman" w:cs="Times New Roman"/>
        </w:rPr>
        <w:t xml:space="preserve">находился в общественном месте </w:t>
      </w:r>
      <w:r>
        <w:rPr>
          <w:rFonts w:ascii="Times New Roman" w:eastAsia="Times New Roman" w:hAnsi="Times New Roman" w:cs="Times New Roman"/>
        </w:rPr>
        <w:t>в состоянии алкогольного опьянения, имел резкий запах алкоголя из</w:t>
      </w:r>
      <w:r>
        <w:rPr>
          <w:rFonts w:ascii="Times New Roman" w:eastAsia="Times New Roman" w:hAnsi="Times New Roman" w:cs="Times New Roman"/>
        </w:rPr>
        <w:t xml:space="preserve"> полости</w:t>
      </w:r>
      <w:r>
        <w:rPr>
          <w:rFonts w:ascii="Times New Roman" w:eastAsia="Times New Roman" w:hAnsi="Times New Roman" w:cs="Times New Roman"/>
        </w:rPr>
        <w:t xml:space="preserve"> рта, шаткую походку, неопрятный внеш</w:t>
      </w:r>
      <w:r>
        <w:rPr>
          <w:rFonts w:ascii="Times New Roman" w:eastAsia="Times New Roman" w:hAnsi="Times New Roman" w:cs="Times New Roman"/>
        </w:rPr>
        <w:t>ний вид (одежда грязная и в пыли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неустойчиво стоял на ногах (падал),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вызывая у граждан брезгливость, </w:t>
      </w:r>
      <w:r>
        <w:rPr>
          <w:rFonts w:ascii="Times New Roman" w:eastAsia="Times New Roman" w:hAnsi="Times New Roman" w:cs="Times New Roman"/>
        </w:rPr>
        <w:t>чем оскорб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л человеческое достоинство и общественную нравственность, то есть совершил административное правонарушение, предусмотренное ст. 20.21 Кодекса РФ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Грачев М.С.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 xml:space="preserve">м объеме, в содеянном раскаялся, просил назначить ему административный штраф.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признательных показаний, вина </w:t>
      </w:r>
      <w:r>
        <w:rPr>
          <w:rFonts w:ascii="Times New Roman" w:eastAsia="Times New Roman" w:hAnsi="Times New Roman" w:cs="Times New Roman"/>
        </w:rPr>
        <w:t>Грачева М.С.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86№</w:t>
      </w:r>
      <w:r>
        <w:rPr>
          <w:rFonts w:ascii="Times New Roman" w:eastAsia="Times New Roman" w:hAnsi="Times New Roman" w:cs="Times New Roman"/>
        </w:rPr>
        <w:t>498024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19.05.2025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рапортом должностного лица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</w:t>
      </w:r>
      <w:r>
        <w:rPr>
          <w:rFonts w:ascii="Times New Roman" w:eastAsia="Times New Roman" w:hAnsi="Times New Roman" w:cs="Times New Roman"/>
        </w:rPr>
        <w:t>протоколом о направлении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медицинско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освидетельствовани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для установки факта употребления алкоголя и состояния опьянения от </w:t>
      </w:r>
      <w:r>
        <w:rPr>
          <w:rFonts w:ascii="Times New Roman" w:eastAsia="Times New Roman" w:hAnsi="Times New Roman" w:cs="Times New Roman"/>
        </w:rPr>
        <w:t>19.05.2025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актом № 003039 от 19.05.2025,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Грачева М.С.</w:t>
      </w:r>
      <w:r>
        <w:rPr>
          <w:rFonts w:ascii="Times New Roman" w:eastAsia="Times New Roman" w:hAnsi="Times New Roman" w:cs="Times New Roman"/>
        </w:rPr>
        <w:t>, и другими материалами</w:t>
      </w:r>
      <w:r>
        <w:rPr>
          <w:rFonts w:ascii="Times New Roman" w:eastAsia="Times New Roman" w:hAnsi="Times New Roman" w:cs="Times New Roman"/>
        </w:rPr>
        <w:t xml:space="preserve">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Грачева М.С.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в общественном месте в состоянии опьянения, оскорбляющем человеческое достоинство и общественную нравственность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Грачева М.С.</w:t>
      </w:r>
      <w:r>
        <w:rPr>
          <w:rFonts w:ascii="Times New Roman" w:eastAsia="Times New Roman" w:hAnsi="Times New Roman" w:cs="Times New Roman"/>
        </w:rPr>
        <w:t xml:space="preserve"> судья квалифицирует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Грачеву М.С.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</w:t>
      </w:r>
      <w:r>
        <w:rPr>
          <w:rFonts w:ascii="Times New Roman" w:eastAsia="Times New Roman" w:hAnsi="Times New Roman" w:cs="Times New Roman"/>
        </w:rPr>
        <w:t>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Грачевым М.С.</w:t>
      </w:r>
      <w:r>
        <w:rPr>
          <w:rFonts w:ascii="Times New Roman" w:eastAsia="Times New Roman" w:hAnsi="Times New Roman" w:cs="Times New Roman"/>
        </w:rPr>
        <w:t xml:space="preserve">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Грачева М.С.</w:t>
      </w:r>
      <w:r>
        <w:rPr>
          <w:rFonts w:ascii="Times New Roman" w:eastAsia="Times New Roman" w:hAnsi="Times New Roman" w:cs="Times New Roman"/>
        </w:rPr>
        <w:t xml:space="preserve"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штрафа, </w:t>
      </w:r>
      <w:r>
        <w:rPr>
          <w:rFonts w:ascii="Times New Roman" w:eastAsia="Times New Roman" w:hAnsi="Times New Roman" w:cs="Times New Roman"/>
        </w:rPr>
        <w:t>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Грачева Максима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